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1067" w14:textId="de51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24-24 "2023-2025 жылдарға арналған Бәйтерек ауданы Январцев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16 тамыздағы № 6-4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№24-24 "2023-2025 жылдарға арналған Бәйтерек ауданы Январцев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Январцев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95 151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8 453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86 661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96 604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- 1 453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1 453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1 453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Январцев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96 604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