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8a56" w14:textId="8788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24-10 "2023-2025 жылдарға арналған Бәйтерек ауданы Көшім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24 қарашадағы № 9-10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№24-10 "2023-2025 жылдарға арналған Бәйтерек ауданы Көшім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Көшім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70 607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8 906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–145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61 556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71 509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24-10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Көшім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71 509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