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ad93" w14:textId="f39a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Зеленов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87 214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79 469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91 782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- 4 568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4 568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4 568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Зеленов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32 760 мың теңге және 4 819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Зеленов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Зеленов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Зеленов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