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2232" w14:textId="4732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Переметный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21 желтоқсандағы № 10-16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165 138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44 772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120 162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191 327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- 26 189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26 189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26 189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аудандық мәслихатының 20.04.2024 </w:t>
      </w:r>
      <w:r>
        <w:rPr>
          <w:rFonts w:ascii="Times New Roman"/>
          <w:b w:val="false"/>
          <w:i w:val="false"/>
          <w:color w:val="000000"/>
          <w:sz w:val="28"/>
        </w:rPr>
        <w:t>№ 18-16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Переметный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 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45 747 мың теңге және 30 000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10-16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Переметный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аудандық мәслихатының 20.04.2024 </w:t>
      </w:r>
      <w:r>
        <w:rPr>
          <w:rFonts w:ascii="Times New Roman"/>
          <w:b w:val="false"/>
          <w:i w:val="false"/>
          <w:color w:val="ff0000"/>
          <w:sz w:val="28"/>
        </w:rPr>
        <w:t>№ 18-16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191 327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Переметный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120 723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Переметный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120 723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