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9afd" w14:textId="29c9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Щапов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10-22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68 415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69 289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- 874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874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12-22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Щапов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38 395 мың теңге және 4 833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Щапов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Щапов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Щапов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