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87d99" w14:textId="8687d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Бәйтерек ауданы Янайкин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2023 жылғы 21 желтоқсандағы № 10-23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2024-2026 жылдарға арналған Янайкин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43 935 мың теңге: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6 662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37 273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46 152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- 2 217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2 217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2 217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Батыс Қазақстан облысы Бәйтерек аудандық мәслихатының 20.11.2024 </w:t>
      </w:r>
      <w:r>
        <w:rPr>
          <w:rFonts w:ascii="Times New Roman"/>
          <w:b w:val="false"/>
          <w:i w:val="false"/>
          <w:color w:val="000000"/>
          <w:sz w:val="28"/>
        </w:rPr>
        <w:t>№ 18-23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2024 жылға арналған Янайкин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"2024-2026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Бәйтерек ауданы мәслихатының 2023 жылғы 21 желтоқсандағы "2024-2026 жылдарға арналған Бәйтерек ауданының бюджеті туралы" № 10-2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4 - тармағына </w:t>
      </w:r>
      <w:r>
        <w:rPr>
          <w:rFonts w:ascii="Times New Roman"/>
          <w:b w:val="false"/>
          <w:i w:val="false"/>
          <w:color w:val="000000"/>
          <w:sz w:val="28"/>
        </w:rPr>
        <w:t>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Қазақстан Республикасының "2024-2026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қаперге және басшылыққа алынсын.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Жергілікті бюджеттердің теңгерімділігін қамтамасыз ету үшін 2024 жылдың кірістерін бөлу нормативі - жеке табыс салығы ауылдық округ бюджетінде 100% есепке алынады.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2024 жылға арналған ауылдық округ бюджетінде аудандық бюджеттен берілетін субвенциялар түсімдері 25 151 мың теңге және 3 085 мың теңге төменгі тұрған бюджеттерге берілетін нысаналы ағымдағы трансферттер ескерілсін.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2024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10-23 шешіміне 1-қосымша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Янайкин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– Батыс Қазақстан облысы Бәйтерек аудандық мәслихатының 20.11.2024 </w:t>
      </w:r>
      <w:r>
        <w:rPr>
          <w:rFonts w:ascii="Times New Roman"/>
          <w:b w:val="false"/>
          <w:i w:val="false"/>
          <w:color w:val="ff0000"/>
          <w:sz w:val="28"/>
        </w:rPr>
        <w:t>№ 18-23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46 152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39 941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39 941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39 941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39 941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Янайкин ауылдық округінің бюджеті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34 898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29 579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29 579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29 579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29 579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Янайкин ауылдық округінің бюджеті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34 898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29 579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29 579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29 579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29 579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