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2352b" w14:textId="b3235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2022 жылғы 27 желтоқсандағы №27-6 "2023-2025 жылдарға арналған Казталов ауданының Қараоба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28 сәуірдегі № 4-6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2022 жылғы 27 желтоқсандағы №27-6 "2023-2025 жылдарға арналған Казталов ауданының Қараоба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Қараоба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44 154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2 445 мың теңге;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41 709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44 696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- 542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27-6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Қараоба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