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fdf" w14:textId="a644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№27-7 "2023-2025 жылдарға арналған Казталов ауданының Қайынды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№27-7 "2023-2025 жылдарға арналған Казталов ауданының Қайынды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