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e1734" w14:textId="dde1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2022 жылғы 27 желтоқсандағы № 27-4 "2023-2025 жылдарға арналған Казталов ауданының Тереңкөл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25 тамыздағы № 8-4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2022 жылғы 27 желтоқсандағы №27-4 "2023-2025 жылдарға арналған Казталов ауданының Тереңкөл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Тереңкөл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48 866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1 792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47 074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48 898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- 32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тамыздағы №8-4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27-4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Тереңкөл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