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c2ac" w14:textId="81fc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27-7 "2023-2025 жылдарға арналған Казталов ауданының Қайынды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25 тамыздағы № 8-6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№27-7 "2023-2025 жылдарға арналған Казталов ауданының Қайынды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Қайынды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37 017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35 440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 № 8-6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 27-7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Қайынды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