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c4d2" w14:textId="dd3c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27-10 22023-2025 жылдарға арналған Казталов ауданының Қараөзен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25 тамыздағы № 8-9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№27-10 "2023-2025 жылдарға арналған Казталов ауданының Қараөзен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Қараөзен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45 026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47 502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     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311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 №8-9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Қараөзен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