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283f" w14:textId="0782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 "2023-2025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 "2023-2025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119 241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14 446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104 795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119 691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- 450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