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099e6" w14:textId="1c099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2022 жылғы 27 желтоқсандағы № 27-4 "2023-2025 жылдарға арналған Казталов ауданының Тереңкөл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16 қарашадағы № 10-4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2022 жылғы 27 желтоқсандағы №27-4 "2023-2025 жылдарға арналған Казталов ауданының Тереңкөл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Тереңкөл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51 891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1 792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50 099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51 923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- 32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Тереңкөл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