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d278" w14:textId="d67d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Казталов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133 725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34 127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99 298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137 742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- 4 017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4 017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Казталов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Казталов ауылдық округінің бюджетіне аудандық бюджеттен берілетін субвенциялар түсімдерінің сомасы 56 766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1 шешіміне № 1 қосымша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Казталов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мқайтару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 шешіміне №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Казталов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 шешіміне №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Казталов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