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2069" w14:textId="803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Казталов ауданының Тереңкөл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27 желтоқсандағы № 12-4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2024 - 2026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63 563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60 516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64 038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- 475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Тереңкөл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2023 жылғы 22 желтоқсандағы № 11-1 "2024 - 2026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Тереңкөл ауылдық округінің бюджетіне аудандық бюджеттен берілетін субвенциялар түсімдерінің сомасы 38 362 мың теңге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24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мәслихатының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2023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 – 4 шешіміне № 1 қосымша</w:t>
      </w:r>
    </w:p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Тереңкөл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Батыс Қазақстан облысы Казталов аудандық мәслихатының 14.11.2024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4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Тереңкөл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4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Тереңкөл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