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3a6d" w14:textId="d833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Казталов ауданының Қараоба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27 желтоқсандағы № 12-6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2024 - 2026 жылдарға арналған Казталов ауданының Қараоба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48 299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44 057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49 221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- 922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922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Қараоба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2023 жылғы 22 желтоқсандағы № 11-1 "2024 - 2026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Қараоба ауылдық округінің бюджетіне аудандық бюджеттен берілетін субвенциялар түсімдерінің сомасы 36 631 мың теңге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мәслихатының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2023 жылғы 27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 12 – 6 шешіміне № 1 қосымша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Қараоба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6 шешіміне № 2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Қараоба ауылдық округінің бюджеті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Қараоба ауылдық округінің бюджеті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