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ebcc" w14:textId="bc3e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Болашақ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51 516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45 341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51 617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- 101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Болашақ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Болашақ ауылдық округінің бюджетіне аудандық бюджеттен берілетін субвенциялар түсімдерінің сомасы 38 755 мың теңге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мәслихатының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27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 12 – 8 шешіміне № 1 қосымша</w:t>
      </w:r>
    </w:p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Болашақ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8 шешіміне № 2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Болашақ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8 шешіміне № 3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Болашақ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