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2672" w14:textId="1422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№27-13 "2023-2025 жылдарға арналған Казталов ауданының Көктерек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№27-13 "2023-2025 жылдарға арналған Казталов ауданының Көктерек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47 794 мың теңге: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2 765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45 029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47 896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Көктерек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