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5cb0" w14:textId="0fa5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27-12 "2023-2025 жылдарға арналған Казталов ауданының Ақпәтер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25 тамыздағы № 8-11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№27-12 "2023-2025 жылдарға арналған Казталов ауданының Ақпәтер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Ақпәтер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40 958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38 018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40 998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-40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 №8-11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 27-12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Ақпәтер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пайдалынылмаған)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