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48bd" w14:textId="9354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27-11 "2023-2025 жылдарға арналған Казталов ауданының Жаңажол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16 қарашадағы № 10-11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№27-11 "2023-2025 жылдарға арналған Казталов ауданының Жаңажол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51 365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48 914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51 810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-445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445мың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