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416f" w14:textId="ee74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27-12 "2023-2025 жылдарға арналған Казталов ауданының Ақпәтер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№27-12 "2023-2025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Ақпәтер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пайдалынылмаған)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