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06f4" w14:textId="ba90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27-13 "2023-2025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№27-13 "2023-2025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48 456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2 765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45 691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48 558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