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209c" w14:textId="5cf2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27-15 "2023-2025 жылдарға арналған Казталов ауданының Талдықұдық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16 қарашадағы № 10-15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№27-15 "2023-2025 жылдарға арналған Казталов ауданының Талдықұдық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Талдықұдық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40 102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1 197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38 905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40 214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- 112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 №10-15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Талдықұдық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