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ffff" w14:textId="778f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Казталов ауданының Ақпәтер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27 желтоқсандағы № 12-12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2024 - 2026 жылдарға арналған Ақпәтер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46 125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38 096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42 217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- 1 092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1 092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Казталов аудандық мәслихатының 23.05.2024 </w:t>
      </w:r>
      <w:r>
        <w:rPr>
          <w:rFonts w:ascii="Times New Roman"/>
          <w:b w:val="false"/>
          <w:i w:val="false"/>
          <w:color w:val="00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Ақпәтер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2023 жылғы 22 желтоқсандағы № 11-1 "2024 - 2026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Ақпәтер ауылдық округінің бюджетіне аудандық бюджеттен берілетін субвенциялар түсімдерінің сомасы 28 737 мың теңге ескерілсін.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Ақпәтер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Казталов аудандық мәслихатының 23.05.2024 </w:t>
      </w:r>
      <w:r>
        <w:rPr>
          <w:rFonts w:ascii="Times New Roman"/>
          <w:b w:val="false"/>
          <w:i w:val="false"/>
          <w:color w:val="ff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12 шешіміне № 2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Ақпәтер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12 шешіміне № 3 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Ақпәтер ауылдық округінің бюджеті мың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