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5508" w14:textId="1f85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Көктерек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12-13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2024 - 2026 жылдарға арналған Казталов ауданының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54 037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46 746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56 170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- 2 133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2 133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23-13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Көктерек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Көктерек ауылдық округінің бюджетіне аудандық бюджеттен берілетін субвенциялар түсімдерінің сомасы 34 229 мың теңге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мәслихатының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27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12 – 13 шешіміне № 1 қосымша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Көктерек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13 шешіміне № 2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Көктерек ауылдық округінің бюджеті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13 шешіміне № 3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Көктерек ауылдық округінің бюджеті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