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6c82" w14:textId="2516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2022 жылғы 23 желтоқсандағы № 25-2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23 тамыздағы № 6-5 шешімі</w:t>
      </w:r>
    </w:p>
    <w:p>
      <w:pPr>
        <w:spacing w:after="0"/>
        <w:ind w:left="0"/>
        <w:jc w:val="both"/>
      </w:pPr>
      <w:bookmarkStart w:name="z3" w:id="0"/>
      <w:r>
        <w:rPr>
          <w:rFonts w:ascii="Times New Roman"/>
          <w:b w:val="false"/>
          <w:i w:val="false"/>
          <w:color w:val="000000"/>
          <w:sz w:val="28"/>
        </w:rPr>
        <w:t>
      Қаратөбе аудандық мәслихаты</w:t>
      </w:r>
      <w:r>
        <w:rPr>
          <w:rFonts w:ascii="Times New Roman"/>
          <w:b/>
          <w:i w:val="false"/>
          <w:color w:val="000000"/>
          <w:sz w:val="28"/>
        </w:rPr>
        <w:t xml:space="preserve">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"2023-2025 жылдарға арналған аудандық бюджет туралы" 2022 жылғы 23 желтоқсандағы № 25-2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3 770 252 мың теңге:</w:t>
      </w:r>
    </w:p>
    <w:bookmarkEnd w:id="3"/>
    <w:bookmarkStart w:name="z8" w:id="4"/>
    <w:p>
      <w:pPr>
        <w:spacing w:after="0"/>
        <w:ind w:left="0"/>
        <w:jc w:val="both"/>
      </w:pPr>
      <w:r>
        <w:rPr>
          <w:rFonts w:ascii="Times New Roman"/>
          <w:b w:val="false"/>
          <w:i w:val="false"/>
          <w:color w:val="000000"/>
          <w:sz w:val="28"/>
        </w:rPr>
        <w:t>
      салықтық түсімдер – 839 287 мың теңге;</w:t>
      </w:r>
    </w:p>
    <w:bookmarkEnd w:id="4"/>
    <w:bookmarkStart w:name="z9" w:id="5"/>
    <w:p>
      <w:pPr>
        <w:spacing w:after="0"/>
        <w:ind w:left="0"/>
        <w:jc w:val="both"/>
      </w:pPr>
      <w:r>
        <w:rPr>
          <w:rFonts w:ascii="Times New Roman"/>
          <w:b w:val="false"/>
          <w:i w:val="false"/>
          <w:color w:val="000000"/>
          <w:sz w:val="28"/>
        </w:rPr>
        <w:t>
      салықтық емес түсімдер – 13 915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4 356 мың теңге;</w:t>
      </w:r>
    </w:p>
    <w:bookmarkEnd w:id="6"/>
    <w:bookmarkStart w:name="z11" w:id="7"/>
    <w:p>
      <w:pPr>
        <w:spacing w:after="0"/>
        <w:ind w:left="0"/>
        <w:jc w:val="both"/>
      </w:pPr>
      <w:r>
        <w:rPr>
          <w:rFonts w:ascii="Times New Roman"/>
          <w:b w:val="false"/>
          <w:i w:val="false"/>
          <w:color w:val="000000"/>
          <w:sz w:val="28"/>
        </w:rPr>
        <w:t>
      трансферттер түсімі – 2 912 694 мың теңге;</w:t>
      </w:r>
    </w:p>
    <w:bookmarkEnd w:id="7"/>
    <w:bookmarkStart w:name="z12" w:id="8"/>
    <w:p>
      <w:pPr>
        <w:spacing w:after="0"/>
        <w:ind w:left="0"/>
        <w:jc w:val="both"/>
      </w:pPr>
      <w:r>
        <w:rPr>
          <w:rFonts w:ascii="Times New Roman"/>
          <w:b w:val="false"/>
          <w:i w:val="false"/>
          <w:color w:val="000000"/>
          <w:sz w:val="28"/>
        </w:rPr>
        <w:t>
      2) шығындар – 3 927 498,1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22 212,5 мың теңге:</w:t>
      </w:r>
    </w:p>
    <w:bookmarkEnd w:id="9"/>
    <w:bookmarkStart w:name="z14" w:id="10"/>
    <w:p>
      <w:pPr>
        <w:spacing w:after="0"/>
        <w:ind w:left="0"/>
        <w:jc w:val="both"/>
      </w:pPr>
      <w:r>
        <w:rPr>
          <w:rFonts w:ascii="Times New Roman"/>
          <w:b w:val="false"/>
          <w:i w:val="false"/>
          <w:color w:val="000000"/>
          <w:sz w:val="28"/>
        </w:rPr>
        <w:t>
      бюджеттік кредиттер – 78 207,5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55 995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- 179 458,6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179 458,6 мың теңге;</w:t>
      </w:r>
    </w:p>
    <w:bookmarkEnd w:id="16"/>
    <w:bookmarkStart w:name="z21" w:id="17"/>
    <w:p>
      <w:pPr>
        <w:spacing w:after="0"/>
        <w:ind w:left="0"/>
        <w:jc w:val="both"/>
      </w:pPr>
      <w:r>
        <w:rPr>
          <w:rFonts w:ascii="Times New Roman"/>
          <w:b w:val="false"/>
          <w:i w:val="false"/>
          <w:color w:val="000000"/>
          <w:sz w:val="28"/>
        </w:rPr>
        <w:t>
      қарыздар түсімі – 77 625 мың теңге;</w:t>
      </w:r>
    </w:p>
    <w:bookmarkEnd w:id="17"/>
    <w:bookmarkStart w:name="z22" w:id="18"/>
    <w:p>
      <w:pPr>
        <w:spacing w:after="0"/>
        <w:ind w:left="0"/>
        <w:jc w:val="both"/>
      </w:pPr>
      <w:r>
        <w:rPr>
          <w:rFonts w:ascii="Times New Roman"/>
          <w:b w:val="false"/>
          <w:i w:val="false"/>
          <w:color w:val="000000"/>
          <w:sz w:val="28"/>
        </w:rPr>
        <w:t>
      қарыздарды өтеу – 55 995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157 828,6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"4. 2023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 77 625 мың теңге:</w:t>
      </w:r>
    </w:p>
    <w:bookmarkEnd w:id="21"/>
    <w:bookmarkStart w:name="z27" w:id="2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77 625 мың теңге;</w:t>
      </w:r>
    </w:p>
    <w:bookmarkEnd w:id="22"/>
    <w:bookmarkStart w:name="z28" w:id="23"/>
    <w:p>
      <w:pPr>
        <w:spacing w:after="0"/>
        <w:ind w:left="0"/>
        <w:jc w:val="both"/>
      </w:pPr>
      <w:r>
        <w:rPr>
          <w:rFonts w:ascii="Times New Roman"/>
          <w:b w:val="false"/>
          <w:i w:val="false"/>
          <w:color w:val="000000"/>
          <w:sz w:val="28"/>
        </w:rPr>
        <w:t>
      2) облыстық бюджеттен жалпы сомасы – 1 695 335 мың теңге:</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көмекті төлеуге – 31 200 мың теңге;</w:t>
      </w:r>
    </w:p>
    <w:bookmarkEnd w:id="24"/>
    <w:bookmarkStart w:name="z30" w:id="25"/>
    <w:p>
      <w:pPr>
        <w:spacing w:after="0"/>
        <w:ind w:left="0"/>
        <w:jc w:val="both"/>
      </w:pPr>
      <w:r>
        <w:rPr>
          <w:rFonts w:ascii="Times New Roman"/>
          <w:b w:val="false"/>
          <w:i w:val="false"/>
          <w:color w:val="000000"/>
          <w:sz w:val="28"/>
        </w:rPr>
        <w:t>
      кепілдендірілген әлеуметтік пакетке – 4 958 мың теңге;</w:t>
      </w:r>
    </w:p>
    <w:bookmarkEnd w:id="25"/>
    <w:bookmarkStart w:name="z31"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7 941 мың теңге;</w:t>
      </w:r>
    </w:p>
    <w:bookmarkEnd w:id="26"/>
    <w:bookmarkStart w:name="z32" w:id="27"/>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8 683 мың теңге;</w:t>
      </w:r>
    </w:p>
    <w:bookmarkEnd w:id="27"/>
    <w:bookmarkStart w:name="z33" w:id="28"/>
    <w:p>
      <w:pPr>
        <w:spacing w:after="0"/>
        <w:ind w:left="0"/>
        <w:jc w:val="both"/>
      </w:pPr>
      <w:r>
        <w:rPr>
          <w:rFonts w:ascii="Times New Roman"/>
          <w:b w:val="false"/>
          <w:i w:val="false"/>
          <w:color w:val="000000"/>
          <w:sz w:val="28"/>
        </w:rPr>
        <w:t>
      ымдау тілі маманының қызметін көрсетуге – 421 мың теңге;</w:t>
      </w:r>
    </w:p>
    <w:bookmarkEnd w:id="28"/>
    <w:bookmarkStart w:name="z34" w:id="29"/>
    <w:p>
      <w:pPr>
        <w:spacing w:after="0"/>
        <w:ind w:left="0"/>
        <w:jc w:val="both"/>
      </w:pPr>
      <w:r>
        <w:rPr>
          <w:rFonts w:ascii="Times New Roman"/>
          <w:b w:val="false"/>
          <w:i w:val="false"/>
          <w:color w:val="000000"/>
          <w:sz w:val="28"/>
        </w:rPr>
        <w:t>
      санаторлы-курорттық емдеуге – 15 694 мың теңге;</w:t>
      </w:r>
    </w:p>
    <w:bookmarkEnd w:id="29"/>
    <w:bookmarkStart w:name="z35" w:id="30"/>
    <w:p>
      <w:pPr>
        <w:spacing w:after="0"/>
        <w:ind w:left="0"/>
        <w:jc w:val="both"/>
      </w:pPr>
      <w:r>
        <w:rPr>
          <w:rFonts w:ascii="Times New Roman"/>
          <w:b w:val="false"/>
          <w:i w:val="false"/>
          <w:color w:val="000000"/>
          <w:sz w:val="28"/>
        </w:rPr>
        <w:t>
      мүгедектектігі бар адамдарды жұмысқа орналастыру үшін арнайы жұмыс орындарын құруға жұмыс берушінің шығындарын субсидиялауға – 1 035 мың теңге;</w:t>
      </w:r>
    </w:p>
    <w:bookmarkEnd w:id="30"/>
    <w:bookmarkStart w:name="z36" w:id="31"/>
    <w:p>
      <w:pPr>
        <w:spacing w:after="0"/>
        <w:ind w:left="0"/>
        <w:jc w:val="both"/>
      </w:pPr>
      <w:r>
        <w:rPr>
          <w:rFonts w:ascii="Times New Roman"/>
          <w:b w:val="false"/>
          <w:i w:val="false"/>
          <w:color w:val="000000"/>
          <w:sz w:val="28"/>
        </w:rPr>
        <w:t>
      жалақыны ішінара субсидиялауға және жастар практикасына – 139 365 мың теңге;</w:t>
      </w:r>
    </w:p>
    <w:bookmarkEnd w:id="31"/>
    <w:bookmarkStart w:name="z37" w:id="32"/>
    <w:p>
      <w:pPr>
        <w:spacing w:after="0"/>
        <w:ind w:left="0"/>
        <w:jc w:val="both"/>
      </w:pPr>
      <w:r>
        <w:rPr>
          <w:rFonts w:ascii="Times New Roman"/>
          <w:b w:val="false"/>
          <w:i w:val="false"/>
          <w:color w:val="000000"/>
          <w:sz w:val="28"/>
        </w:rPr>
        <w:t>
      қоғамдық жұмыстарға – 99 360 мың теңге;</w:t>
      </w:r>
    </w:p>
    <w:bookmarkEnd w:id="32"/>
    <w:bookmarkStart w:name="z38" w:id="33"/>
    <w:p>
      <w:pPr>
        <w:spacing w:after="0"/>
        <w:ind w:left="0"/>
        <w:jc w:val="both"/>
      </w:pPr>
      <w:r>
        <w:rPr>
          <w:rFonts w:ascii="Times New Roman"/>
          <w:b w:val="false"/>
          <w:i w:val="false"/>
          <w:color w:val="000000"/>
          <w:sz w:val="28"/>
        </w:rPr>
        <w:t>
      жаңа бизнес-идеяларды іске асыруға мемлекеттік гранттарға – 31 628 мың теңге;</w:t>
      </w:r>
    </w:p>
    <w:bookmarkEnd w:id="33"/>
    <w:bookmarkStart w:name="z39" w:id="34"/>
    <w:p>
      <w:pPr>
        <w:spacing w:after="0"/>
        <w:ind w:left="0"/>
        <w:jc w:val="both"/>
      </w:pPr>
      <w:r>
        <w:rPr>
          <w:rFonts w:ascii="Times New Roman"/>
          <w:b w:val="false"/>
          <w:i w:val="false"/>
          <w:color w:val="000000"/>
          <w:sz w:val="28"/>
        </w:rPr>
        <w:t>
      алғашқы жұмыс орны және күмыс жасқа – 36 328 мың теңге;</w:t>
      </w:r>
    </w:p>
    <w:bookmarkEnd w:id="34"/>
    <w:bookmarkStart w:name="z40" w:id="35"/>
    <w:p>
      <w:pPr>
        <w:spacing w:after="0"/>
        <w:ind w:left="0"/>
        <w:jc w:val="both"/>
      </w:pPr>
      <w:r>
        <w:rPr>
          <w:rFonts w:ascii="Times New Roman"/>
          <w:b w:val="false"/>
          <w:i w:val="false"/>
          <w:color w:val="000000"/>
          <w:sz w:val="28"/>
        </w:rPr>
        <w:t>
      мүгедектігі бар адамдарға арналған жалақыны ішінара субсидиялау – 435 мың теңге;</w:t>
      </w:r>
    </w:p>
    <w:bookmarkEnd w:id="35"/>
    <w:bookmarkStart w:name="z41" w:id="36"/>
    <w:p>
      <w:pPr>
        <w:spacing w:after="0"/>
        <w:ind w:left="0"/>
        <w:jc w:val="both"/>
      </w:pPr>
      <w:r>
        <w:rPr>
          <w:rFonts w:ascii="Times New Roman"/>
          <w:b w:val="false"/>
          <w:i w:val="false"/>
          <w:color w:val="000000"/>
          <w:sz w:val="28"/>
        </w:rPr>
        <w:t>
      біліктілік жүйесін дамытуға – 104 мың теңге;</w:t>
      </w:r>
    </w:p>
    <w:bookmarkEnd w:id="36"/>
    <w:bookmarkStart w:name="z42" w:id="37"/>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4 531 мың теңге;</w:t>
      </w:r>
    </w:p>
    <w:bookmarkEnd w:id="37"/>
    <w:bookmarkStart w:name="z43" w:id="38"/>
    <w:p>
      <w:pPr>
        <w:spacing w:after="0"/>
        <w:ind w:left="0"/>
        <w:jc w:val="both"/>
      </w:pPr>
      <w:r>
        <w:rPr>
          <w:rFonts w:ascii="Times New Roman"/>
          <w:b w:val="false"/>
          <w:i w:val="false"/>
          <w:color w:val="000000"/>
          <w:sz w:val="28"/>
        </w:rPr>
        <w:t>
      "Ұрпақтар келісімшарты" жобасына – 576 мың теңге;</w:t>
      </w:r>
    </w:p>
    <w:bookmarkEnd w:id="38"/>
    <w:bookmarkStart w:name="z44" w:id="39"/>
    <w:p>
      <w:pPr>
        <w:spacing w:after="0"/>
        <w:ind w:left="0"/>
        <w:jc w:val="both"/>
      </w:pPr>
      <w:r>
        <w:rPr>
          <w:rFonts w:ascii="Times New Roman"/>
          <w:b w:val="false"/>
          <w:i w:val="false"/>
          <w:color w:val="000000"/>
          <w:sz w:val="28"/>
        </w:rPr>
        <w:t>
      тұрғын үй сертификаттарын беруге – 3 000 мың теңге;</w:t>
      </w:r>
    </w:p>
    <w:bookmarkEnd w:id="39"/>
    <w:bookmarkStart w:name="z45" w:id="40"/>
    <w:p>
      <w:pPr>
        <w:spacing w:after="0"/>
        <w:ind w:left="0"/>
        <w:jc w:val="both"/>
      </w:pPr>
      <w:r>
        <w:rPr>
          <w:rFonts w:ascii="Times New Roman"/>
          <w:b w:val="false"/>
          <w:i w:val="false"/>
          <w:color w:val="000000"/>
          <w:sz w:val="28"/>
        </w:rPr>
        <w:t>
      Батыс Қазақстан облысы, Қаратөбе ауданы, Шөптікөл ауылына ұзындығы 2 шақырым кіреберіс автомобиль жолын күрделі жөндеуге – 103 208 мың теңге;</w:t>
      </w:r>
    </w:p>
    <w:bookmarkEnd w:id="40"/>
    <w:bookmarkStart w:name="z46" w:id="41"/>
    <w:p>
      <w:pPr>
        <w:spacing w:after="0"/>
        <w:ind w:left="0"/>
        <w:jc w:val="both"/>
      </w:pPr>
      <w:r>
        <w:rPr>
          <w:rFonts w:ascii="Times New Roman"/>
          <w:b w:val="false"/>
          <w:i w:val="false"/>
          <w:color w:val="000000"/>
          <w:sz w:val="28"/>
        </w:rPr>
        <w:t>
      Батыс Қазақстан облысы, Қаратөбе ауданы, Сулыкөл ауылындағы ауылішілік көлік жолдарын күрделі жөндеуге – 368 335 мың теңге;</w:t>
      </w:r>
    </w:p>
    <w:bookmarkEnd w:id="41"/>
    <w:bookmarkStart w:name="z47" w:id="42"/>
    <w:p>
      <w:pPr>
        <w:spacing w:after="0"/>
        <w:ind w:left="0"/>
        <w:jc w:val="both"/>
      </w:pPr>
      <w:r>
        <w:rPr>
          <w:rFonts w:ascii="Times New Roman"/>
          <w:b w:val="false"/>
          <w:i w:val="false"/>
          <w:color w:val="000000"/>
          <w:sz w:val="28"/>
        </w:rPr>
        <w:t>
      Батыс Қазақстан облысы, Қаратөбе ауданы, Саралжын ауылдық округі, Қарақамыс ауылындағы ауылішілік жолдарын күрделі жөндеуге – 313 352 мың теңге;</w:t>
      </w:r>
    </w:p>
    <w:bookmarkEnd w:id="42"/>
    <w:bookmarkStart w:name="z48" w:id="43"/>
    <w:p>
      <w:pPr>
        <w:spacing w:after="0"/>
        <w:ind w:left="0"/>
        <w:jc w:val="both"/>
      </w:pPr>
      <w:r>
        <w:rPr>
          <w:rFonts w:ascii="Times New Roman"/>
          <w:b w:val="false"/>
          <w:i w:val="false"/>
          <w:color w:val="000000"/>
          <w:sz w:val="28"/>
        </w:rPr>
        <w:t>
      Батыс Қазақстан облысы, Қаратөбе ауданы, Қоскөл ауылына кіретін жолды күрделі жөндеу – 400 000 мың теңге;</w:t>
      </w:r>
    </w:p>
    <w:bookmarkEnd w:id="43"/>
    <w:bookmarkStart w:name="z49" w:id="44"/>
    <w:p>
      <w:pPr>
        <w:spacing w:after="0"/>
        <w:ind w:left="0"/>
        <w:jc w:val="both"/>
      </w:pPr>
      <w:r>
        <w:rPr>
          <w:rFonts w:ascii="Times New Roman"/>
          <w:b w:val="false"/>
          <w:i w:val="false"/>
          <w:color w:val="000000"/>
          <w:sz w:val="28"/>
        </w:rPr>
        <w:t>
      Батыс Қазақстан облысы, Қаратөбе ауданы, Қаратөбе ауылындағы аллеяны абаттандыру – 80 000 мың теңге;</w:t>
      </w:r>
    </w:p>
    <w:bookmarkEnd w:id="44"/>
    <w:bookmarkStart w:name="z50" w:id="45"/>
    <w:p>
      <w:pPr>
        <w:spacing w:after="0"/>
        <w:ind w:left="0"/>
        <w:jc w:val="both"/>
      </w:pPr>
      <w:r>
        <w:rPr>
          <w:rFonts w:ascii="Times New Roman"/>
          <w:b w:val="false"/>
          <w:i w:val="false"/>
          <w:color w:val="000000"/>
          <w:sz w:val="28"/>
        </w:rPr>
        <w:t>
      Батыс Қазақстан облысы, Қаратөбе ауданы, Шалғын ауылында елді мекенішілік су құбырының құрылысына – 45 181 мың теңге.";</w:t>
      </w:r>
    </w:p>
    <w:bookmarkEnd w:id="45"/>
    <w:bookmarkStart w:name="z51"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6"/>
    <w:bookmarkStart w:name="z52" w:id="47"/>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Зейнуллин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23 тамыздағы</w:t>
            </w:r>
            <w:r>
              <w:br/>
            </w:r>
            <w:r>
              <w:rPr>
                <w:rFonts w:ascii="Times New Roman"/>
                <w:b w:val="false"/>
                <w:i w:val="false"/>
                <w:color w:val="000000"/>
                <w:sz w:val="20"/>
              </w:rPr>
              <w:t>№ 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25-2 шешіміне 1-қосымша</w:t>
            </w:r>
          </w:p>
        </w:tc>
      </w:tr>
    </w:tbl>
    <w:bookmarkStart w:name="z61" w:id="48"/>
    <w:p>
      <w:pPr>
        <w:spacing w:after="0"/>
        <w:ind w:left="0"/>
        <w:jc w:val="left"/>
      </w:pPr>
      <w:r>
        <w:rPr>
          <w:rFonts w:ascii="Times New Roman"/>
          <w:b/>
          <w:i w:val="false"/>
          <w:color w:val="000000"/>
        </w:rPr>
        <w:t xml:space="preserve"> 2023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3927498,1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