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49134" w14:textId="07491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2022 жылғы 29 желтоқсандағы № 26-4 "2023-2025 жылдарға арналған Қаратөбе ауданының Саралжын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2023 жылғы 7 қыркүйектегі № 7-3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Қаратөбе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аудандық мәслихатының "2023-2025 жылдарға арналған Қаратөбе ауданының Саралжын ауылдық округінің бюджеті туралы" 2022 жылғы 29 желтоқсандағы № 26-4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2023-2025 жылдарға арналған Қаратөбе ауданының Саралжын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 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44 936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43 636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45 434,8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- 498,8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498,8 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498,8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төрағасының 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Зейнуллин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7-3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Саралжын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