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84bb" w14:textId="e928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26-5 "2023-2025 жылдарға арналған Қаратөбе ауданының Жусандой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7 қыркүйектегі № 7-4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Жусандой ауылдық округінің бюджеті туралы" 2022 жылғы 29 желтоқсандағы № 26-5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40 564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39 464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41 069,7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- 505,7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505,7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505,7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Жусандой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