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6c703" w14:textId="e96c7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2022 жылғы 29 желтоқсандағы № 26-8 "2023-2025 жылдарға арналған Қаратөбе ауданының Қоскөл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2023 жылғы 7 қыркүйектегі № 7-7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Қаратөбе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Қаратөбе аудандық мәслихатының "2023-2025 жылдарға арналған Қаратөбе ауданының Қоскөл ауылдық округінің бюджеті туралы" 2022 жылғы 29 желтоқсандағы № 26-8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2023-2025 жылдарға арналған Қаратөбе ауданының Қоскөл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56 396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810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55 586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57 040,5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- 644,5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644,5 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644,5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Зейнуллин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7-7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Қоскөл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