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ef1ee" w14:textId="aaef1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2022 жылғы 29 желтоқсандағы № 26-2 "2023-2025 жылдарға арналған Қаратөбе ауданының Сулыкөл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2023 жылғы 27 қарашадағы № 9-2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Қаратөбе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Қаратөбе аудандық мәслихатының "2023-2025 жылдарға арналған Қаратөбе ауданының Сулыкөл ауылдық округінің бюджеті туралы" 2022 жылғы 29 желтоқсандағы № 26-2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2023-2025 жылдарға арналған Қаратөбе ауданының Сулыкөл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52 775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2 674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50 101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53 032,9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- 257,9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257,9 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257,9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9-2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Сулыкөл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