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43c" w14:textId="611a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26-8 "2023-2025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Қоскөл ауылдық округінің бюджеті туралы" 2022 жылғы 29 желтоқсандағы № 26-8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57 687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2 101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58 331,5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644,5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644,5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26-8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