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c6337" w14:textId="8bc63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Қаратөбе аудандық мәслихатының 2022 жылғы 29 желтоқсандағы № 26-1 "2023-2025 жылдарға арналған Қаратөбе ауданының Қаратөбе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Қаратөбе аудандық мәслихатының 2023 жылғы 27 желтоқсандағы № 11-3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Қаратөбе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Қаратөбе аудандық мәслихатының "2023-2025 жылдарға арналған Қаратөбе ауданының Қаратөбе ауылдық округінің бюджеті туралы" 2022 жылғы 29 желтоқсандағы № 26-1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2023-2025 жылдарға арналған Қаратөбе ауданының Қаратөбе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235 804 мың теңге, оның ішінде: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15 905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219 899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235 892,9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- 88,9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88,9 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88,9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жылға арналған Қаратөбе ауылдық округінің бюджетінде облыстық бюджеттен бөлінетін нысаналы трансферттердің түсуі ескерілсін: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Батыс Қазақстан облысы, Қаратөбе ауданы, Қаратөбе ауылындағы аллеяны абаттандыру - 116 096 мың теңге;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2023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Мендешов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11-3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26-1 шешіміне 1-қосымша</w:t>
            </w:r>
          </w:p>
        </w:tc>
      </w:tr>
    </w:tbl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Қаратөбе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