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ffd8" w14:textId="9cff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2022 жылғы 29 желтоқсандағы № 26-3 "2023-2025 жылдарға арналған Қаратөбе ауданының Аққозы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27 желтоқсандағы № 11-5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ШЕШТІМ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"2023-2025 жылдарға арналған Қаратөбе ауданының Аққозы ауылдық округінің бюджеті туралы" 2022 жылғы 29 желтоқсандағы № 26-3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Қаратөбе ауданының Аққозы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39 010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37 934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39 289,8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- 279,8мың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279,8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279,8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Аққозы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