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7a6e" w14:textId="2a77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26-4 "2023-2025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Саралжын ауылдық округінің бюджеті туралы" 2022 жылғы 29 желтоқсандағы № 26-4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46 747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47 245,8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- 498,8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498,8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