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077f" w14:textId="35e0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Қаратөбе ауданының Аққозы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27 желтоқсандағы № 11-12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Қаратөбе ауданының Аққозы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32 605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1 940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30 665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32 840,7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- 235,7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235,7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235,7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Қаратөбе аудандық мәслихатының 26.12.2024 </w:t>
      </w:r>
      <w:r>
        <w:rPr>
          <w:rFonts w:ascii="Times New Roman"/>
          <w:b w:val="false"/>
          <w:i w:val="false"/>
          <w:color w:val="000000"/>
          <w:sz w:val="28"/>
        </w:rPr>
        <w:t>№ 23-7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2023 жылғы 21 желтоқсандағы № 10-2 "2024 –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жылы берілетін субвенция көлемі 30 104 мың теңге сомасында белгіленсін.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бюджетке жоғары тұрған бюджеттен бөлінетін нысаналы трансферттердің түсуі ескерілсін: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республикалық бюджеттен жалпы сомасы – 50 мың теңге: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50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аудандық бюджеттен жалпы сомасы - 21 600 мың теңге: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Қаратөбе ауданы, Аққозы ауылдық округі Қоржын ауылына спорттық ойын алаңын орналастыру жұмысына – 21 600 мың теңге.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2024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№11-17 шешіміне 1-қосымша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Аққозы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Қаратөбе аудандық мәслихатының 26.12.2024 </w:t>
      </w:r>
      <w:r>
        <w:rPr>
          <w:rFonts w:ascii="Times New Roman"/>
          <w:b w:val="false"/>
          <w:i w:val="false"/>
          <w:color w:val="ff0000"/>
          <w:sz w:val="28"/>
        </w:rPr>
        <w:t>№ 23-7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қаладан)берілетін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жоғарға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11-12 шешіміне 2-қосымша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Аққозы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11-12 шешіміне 3-қосымша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Аққозы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