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8f4e" w14:textId="2ea8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–43 731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39 441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43 989,1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2023 жылғы 21 желтоқсандағы № 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39 380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61 мың теңге: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№11-13шешіміне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11-13 шешіміне 2-қосымша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11-13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