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c396" w14:textId="036c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28-5 "2023-2025 жылдарға арналған Елтай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28-5 "2023-2025 жылдарға арналған Елтай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Елтай ауылдық округінің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30 975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-1347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1347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- 1347 теңге.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Елтай ауылдық округінің бюджетіне аудандық бюджеттен берілетін трансферттер түсімдерінің жалпы сомасы 1 544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жүйесіне– 1 544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№28-5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