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a4ac" w14:textId="757a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2022 жылғы 27 желтоқсандағы № 28-7 "2023-2025 жылдарға арналған Жосалы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31 тамыздағы № 8-8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2022 жылғы 27 желтоқсандағы № 28-7 "2023-2025 жылдарға арналған Жосалы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Жосалы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31 619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30 129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33 120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- 1 501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1 501 мың теңге;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Жосалы ауылдық округінің бюджетіне аудандық бюджеттен берілетін трансферттер түсімдерінің жалпы сомасы 2 708 мың теңге көлемінде қарастырылсын: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2 708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№28-7 шешіміне 1 -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Жосалы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