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010e" w14:textId="d7f0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28-4 "2023-2025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Сырым аудандық мәслихатының 2022 жылғы 27 желтоқсандағы № 28-4 "2023-2025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2023-2025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56 215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52 893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57 265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-1 050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1 050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1 050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2023 жылға арналған Бұлдырты ауылдық округінің бюджетіне аудандық бюджеттен берілетін трансферттер түсімдерінің жалпы сомасы 6 683 мың теңге көлемінде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факторлық-балдық шкалаға негізделген мемлекеттік қызметкерлерге еңбек ақы төлеудің жаңа жүйесіне – 6 283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 әкімі аппаратының қызметін қамтамасыз етуге – 400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1 -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Бұлдыртыауылдық округінің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