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6e6a7" w14:textId="646e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2022 жылғы 27 желтоқсандағы № 28-8 "2023-2025 жылдарға арналған Жымпиты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30 қазандағы № 11-8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Сырым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28-8 "2023-2025 жылдарға арналған Жымпиты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Жымпиты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164 146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25 098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139 048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165 546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Жымпиты ауылдық округінің бюджетіне аудандық бюджеттен бөлінетін трансферттердің жалпы сомасы 18 806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8 588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әкімінің қызметін қамтамасыз етуге – 5 218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көгалдандыруға- 5 000 мың теңге.";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28-8 шешіміне 1 - 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Жымпиты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