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a6a5" w14:textId="a20a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28-9 "2023-2025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№28-9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34 240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1 190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Қособа ауылдық округінің бюджетіне аудандық бюджеттен берілетін трансферттер түсімдерінің жалпы сомасы 4 668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4 124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жобасын дайындау жұмыстарына - 544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№28-9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