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05a4" w14:textId="deb0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Бұлдырты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55 281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-987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Бұлдырты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Бұлдырты ауылдық округінің бюджетіне аудандық бюджеттен берілетін субвенция түсімдерінің жалпы сомасы 50 959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Бұлдырты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ff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2 -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Бұлдырты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3 -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Бұлдырты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