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d6b6" w14:textId="6d9d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Жетікөл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27 желтоқсандағы № 16-6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Жетікөл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36 222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-1009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бюджет тапшылығын қаржыландыру (профицитін пайдалану) – 1 009 мың теңге: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Сырым аудандық мәслихатының 29.08.2024 </w:t>
      </w:r>
      <w:r>
        <w:rPr>
          <w:rFonts w:ascii="Times New Roman"/>
          <w:b w:val="false"/>
          <w:i w:val="false"/>
          <w:color w:val="000000"/>
          <w:sz w:val="28"/>
        </w:rPr>
        <w:t>№ 23-10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Жетікөл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Жетікөл ауылдық округінің бюджетіне аудандық бюджеттен берілетін субвенция түсімдерінің жалпы сомасы 34 776 мың теңге көлемінде көзделсін.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№16-6 шешіміне 1 -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Жетікөл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Сырым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№16-6 шешіміне 2 -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Жетікөл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№16-6 шешіміне 3 -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Жетікөл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