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c51d" w14:textId="58cc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Қособа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27 желтоқсандағы № 16-9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Қособа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36 452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35 026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- 37 237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-785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785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Сырым аудандық мәслихатының 12.03.2024 </w:t>
      </w:r>
      <w:r>
        <w:rPr>
          <w:rFonts w:ascii="Times New Roman"/>
          <w:b w:val="false"/>
          <w:i w:val="false"/>
          <w:color w:val="00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Жосалы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Қособа ауылдық округінің бюджетіне аудандық бюджеттен берілетін субвенция түсімдерінің жалпы сомасы 35 026 мың теңге көлемінде көзделсін.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Қособа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Сырым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16-9 шешіміне 2-қосымша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Қособа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16-9 шешіміне 3-қосымша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Қособа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