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e423" w14:textId="ffee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Сарой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27 желтоқсандағы № 16-10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Сарой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33 022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–1 033мың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31989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34 539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- 1 517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1 517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1 517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Сырым аудандық мәслихатының 29.08.2024 </w:t>
      </w:r>
      <w:r>
        <w:rPr>
          <w:rFonts w:ascii="Times New Roman"/>
          <w:b w:val="false"/>
          <w:i w:val="false"/>
          <w:color w:val="000000"/>
          <w:sz w:val="28"/>
        </w:rPr>
        <w:t>№ 22-11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Сарой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Сарой ауылдық округінің бюджетіне аудандық бюджеттен берілетін субвенция түсімдерінің жалпы сомасы 31 989 мың теңге көлемінде көзделсін.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16-8 шешіміне 1-қосымша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Сарой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 – Батыс Қазақстан облысы Сырым аудандық мәслихатының 29.08.2024 </w:t>
      </w:r>
      <w:r>
        <w:rPr>
          <w:rFonts w:ascii="Times New Roman"/>
          <w:b w:val="false"/>
          <w:i w:val="false"/>
          <w:color w:val="ff0000"/>
          <w:sz w:val="28"/>
        </w:rPr>
        <w:t>№ 22-11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жүмыс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№16-10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Сарой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№16-10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Сарой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