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87a" w14:textId="83fc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Шолақаңқаты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36 595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-2 985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2 985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Шолақаңқаты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Шолақаңқаты ауылдық округінің бюджетіне аудандық бюджеттен берілетін субвенция түсімдерінің жалпы сомасы 35 475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 шешіміне 1 -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Шолақаңқаты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Шолаканкаты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Шолаканкаты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