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83b6" w14:textId="b318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ауданы Достық ауылдық округі Достық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2023 жылғы 15 қарашадағы № 17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 - 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тиісті аумақ халқының пікірін ескере отырып және Батыс Қазақстан облыстық ономастика комиссиясының 2023 жылғы 13 шілдедегі қорытындысы негізінде, Достық ауылдық округінің әкімі ШЕШІІМ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Батыс Қазақстан облысы Тасқала ауданы Достық ауылдық округі, Достық ауылының көшелері атаулары: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"Вокзальная" көшесі – "Махамбет Өтемісұлы" көшесі;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"Железнодорожная" көшесі – "Сұлтан Бейбарыс" көшесі;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"Мячин" көшесі – "Бауыржан Момышұлы" көшесі;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"Октябрьская" көшесі – "Сырым Датұлы" көшесі;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"Суворов" көшесі – "Мәншүк Мәметова" көшесі;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"Урожайная" көшесі – "Әлия Молдағұлова" көшесі;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"Чапаев" көшесі – "Ыбырай Алтынсарин" көшесі;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"Элеваторная" көшесі – "Тайыр Жароков" көшесі деп қайта аталсын.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еңгізіледі.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Достық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 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