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8f20" w14:textId="b318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"2023-2025 жылдарға арналған Тасқала ауданының ауылдық округтерінің бюджеті туралы" 2022 жылғы 29 желтоқсандағы № 35-1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11 қыркүйектегі № 9-1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2022 жылғы 29 желтоқсандағы № 35-1 "2023-2025 жылдарға арналған Тасқала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2023-2025 жылдарға арналған Тасқала ауданының ауылдық округтердің бюджеті тиісінше 1-27-қосымшаларға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540 082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34 009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505 313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547 176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сальдо-0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- -7 094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7 094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7 094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2023 жылға арналған ауылдық округ бюджетінде аудандық бюджеттен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378 454 мың теңге сомасында,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34 295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39 493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34 749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36 720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36 164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36 354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35 912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86 906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37 861 мың теңге.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нысаналы трансферттер: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126 859 мың теңге сомасында.";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22,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4,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№35-1 шешіміне 1-қосымша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 шешіміне 4-қосымша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 7-қосымша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 22-қосымша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Тасқала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 25-қосымша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Шежін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