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89b" w14:textId="9f37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27 желтоқсандағы № 16-1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Тасқала ауданының ауылдық округтерінің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530 227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427 313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563 351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-33 124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33 124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2023 жылғы 5 желтоқсандағы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ауылдық округ бюджетінде аудандық бюджеттен келесі түсімдер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Субвенциялар – 377 937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бюджеттің нысаналы трансферттері 46 940 мың теңге сомасында.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4-қосымша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Амангнелді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7-қосымша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10-қосымша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16-қосымша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Мерей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Мереке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 қосымша жаңа редакцияда –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Мереке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22-қосымша</w:t>
            </w: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Тасқала ауылдық округінің бюджеті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Батыс Қазақстан облысы Тасқала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Тасқала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Тасқала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Шежін ауылдық округінің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 қосымша жаңа редакцияда – Батыс Қазақстан облысы Тасқала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Шежін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Шежін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