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4c3" w14:textId="fd9e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Тасқала ауданының ауылдық округтерінің бюджеті туралы" 2022 жылғы 29 желтоқсандағы № 35-1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27 желтоқсандағы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"2023-2025 жылдарға арналған Тасқала ауданының ауылдық округтерінің бюджеті туралы" 2022 жылғы 29 желтоқсандағы № 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ауылдық округінің 2023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